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18rplc-10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Style w:val="cat-UserDefinedgrp-19rplc-12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22rplc-14"/>
          <w:rFonts w:ascii="Times New Roman" w:eastAsia="Times New Roman" w:hAnsi="Times New Roman" w:cs="Times New Roman"/>
          <w:sz w:val="27"/>
          <w:szCs w:val="27"/>
        </w:rPr>
        <w:t>...****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</w:t>
      </w:r>
      <w:r>
        <w:rPr>
          <w:rStyle w:val="cat-UserDefinedgrp-21rplc-16"/>
          <w:rFonts w:ascii="Times New Roman" w:eastAsia="Times New Roman" w:hAnsi="Times New Roman" w:cs="Times New Roman"/>
          <w:sz w:val="27"/>
          <w:szCs w:val="27"/>
        </w:rPr>
        <w:t>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24.01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долг,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начисленные </w:t>
      </w:r>
      <w:r>
        <w:rPr>
          <w:rFonts w:ascii="Times New Roman" w:eastAsia="Times New Roman" w:hAnsi="Times New Roman" w:cs="Times New Roman"/>
          <w:sz w:val="27"/>
          <w:szCs w:val="27"/>
        </w:rPr>
        <w:t>проценты,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0rplc-26"/>
          <w:rFonts w:ascii="Times New Roman" w:eastAsia="Times New Roman" w:hAnsi="Times New Roman" w:cs="Times New Roman"/>
          <w:sz w:val="20"/>
          <w:szCs w:val="20"/>
        </w:rPr>
        <w:t>...************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0rplc-26">
    <w:name w:val="cat-UserDefined grp-2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